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虞世南汝南公主墓志铭</w:t>
      </w:r>
    </w:p>
    <w:p>
      <w:r>
        <w:rPr>
          <w:rFonts w:ascii="宋体" w:hAnsi="宋体" w:eastAsia="宋体"/>
          <w:sz w:val="24"/>
        </w:rPr>
        <w:t>上海博物馆编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虞世南汝南公主墓志铭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978-7-5479-0930-0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楷书-中国-唐代-碑帖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虞世南汝南公主墓志铭》：虞世南书，贞观十年（636）十一月作，行草书，墨迹。18行，行12—15字不等。汝南公主是唐太宗之女，早逝。虞世南为其撰写墓志。此是草稿，萧散虚和，遒媚不凡。每个人的执笔、下笔方式都有一定的习惯性，这是在长期、反复...</w:t>
      </w:r>
    </w:p>
    <w:p/>
    <w:p>
      <w:r>
        <w:t>本书出售、求购地址：https://www.jiaokey.com/book/detail/14946350.html</w:t>
      </w:r>
    </w:p>
    <w:p>
      <w:r>
        <w:t>更多相关图书推荐：https://www.jiaokey.com</w:t>
      </w:r>
    </w:p>
    <w:p>
      <w:r>
        <w:t>上海博物馆编 其他作品：https://www.jiaokey.com/tag/上海博物馆编.html</w:t>
      </w:r>
    </w:p>
    <w:p>
      <w:r>
        <w:t>关键词搜索：https://www.jiaokey.com/tag/楷书-中国-唐代-碑帖.html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