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茶余酒后之红楼漫谈</w:t>
      </w:r>
    </w:p>
    <w:p>
      <w:r>
        <w:rPr>
          <w:rFonts w:ascii="宋体" w:hAnsi="宋体" w:eastAsia="宋体"/>
          <w:sz w:val="24"/>
        </w:rPr>
        <w:t>菡萏著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茶余酒后之红楼漫谈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978-7-5484-4836-5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漫谈红楼人物的散文随笔。作者精心打磨，凝词炼句，从人情世故、人性断崖、血脉姻亲、结构构思、艺术手法等多个方面入手，从个人对于《红楼梦》的理解这个角度，对《红楼梦》中各人物精神走向、细节幽微等方面进行勘探，归纳并厘清《红楼梦》中每个人物背后的故事，化繁就简，既不胡猜乱疑，虚谬揣度，也不枝蔓扭捏，媚俗自诩。</w:t>
      </w:r>
    </w:p>
    <w:p/>
    <w:p>
      <w:r>
        <w:t>本书出售、求购地址：https://www.jiaokey.com/book/detail/14946305.html</w:t>
      </w:r>
    </w:p>
    <w:p>
      <w:r>
        <w:t>更多相关图书推荐：https://www.jiaokey.com</w:t>
      </w:r>
    </w:p>
    <w:p>
      <w:r>
        <w:t>菡萏著 其他作品：https://www.jiaokey.com/tag/菡萏著.html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