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书名：不会吧，真有人研究这个  14个毫无用处的搞笑诺贝尔奖</w:t>
      </w:r>
    </w:p>
    <w:p>
      <w:r>
        <w:t>作者：（法）亚历姗德拉·克罗（Aleksandra Kroh），（法）马德莱娜·韦西耶（Madeleine Veyssie）著；王菲菲译</w:t>
      </w:r>
    </w:p>
    <w:p>
      <w:r>
        <w:t>出版社：北京联合出版公司</w:t>
      </w:r>
    </w:p>
    <w:p>
      <w:r>
        <w:t>出版日期：2021.06</w:t>
      </w:r>
    </w:p>
    <w:p>
      <w:r>
        <w:t>总页数：240</w:t>
      </w:r>
    </w:p>
    <w:p>
      <w:r>
        <w:t>更多请访问教客网: www.jiaokey.com</w:t>
      </w:r>
    </w:p>
    <w:p>
      <w:r>
        <w:t>不会吧，真有人研究这个  14个毫无用处的搞笑诺贝尔奖 评论地址：https://www.jiaokey.com/book/detail/14946181.html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