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名家汇释汇评本</w:t>
      </w:r>
    </w:p>
    <w:p>
      <w:r>
        <w:rPr>
          <w:rFonts w:ascii="宋体" w:hAnsi="宋体" w:eastAsia="宋体"/>
          <w:sz w:val="24"/>
        </w:rPr>
        <w:t>王国维著；周锡山注评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名家汇释汇评本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王国维著；周锡山注评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978-7-5702-1636-9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词话（文学）-中国-近代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人间词话》是百年来中国影响力至高的美学经典，首次开创性梳理出词学发展的脉络、规律。全书以简隽明晰、深入浅出的语言，讲透了词的美学核心：推崇“自然”与“真”、提出“境界说”，给人以启迪。《人间词话》是最好的文学批评；开发灵性，此书等于一把金钥匙。——翻译家傅雷近二三十年来，就我个人所读过的来说，似以王静安先生的《人间词话》为最精到。——美学家朱光潜……</w:t>
      </w:r>
    </w:p>
    <w:p/>
    <w:p>
      <w:r>
        <w:t>本书出售、求购地址：https://www.jiaokey.com/book/detail/14946096.html</w:t>
      </w:r>
    </w:p>
    <w:p>
      <w:r>
        <w:t>更多相关图书推荐：https://www.jiaokey.com</w:t>
      </w:r>
    </w:p>
    <w:p>
      <w:r>
        <w:t>王国维著；周锡山注评 其他作品：https://www.jiaokey.com/tag/王国维著；周锡山注评.html</w:t>
      </w:r>
    </w:p>
    <w:p>
      <w:r>
        <w:t>关键词搜索：https://www.jiaokey.com/tag/词话（文学）-中国-近代.html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