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企业所得税政策与申报实务深度解析 2021</w:t>
      </w:r>
    </w:p>
    <w:p>
      <w:r>
        <w:rPr>
          <w:rFonts w:ascii="宋体" w:hAnsi="宋体" w:eastAsia="宋体"/>
          <w:sz w:val="24"/>
        </w:rPr>
        <w:t>陈玉琢著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企业所得税政策与申报实务深度解析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978-7-5136-6468-4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企业所得税-税收政策-研究-中国-企业所得税-税收管理-研究-中国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100余个实操案例，特别设计一套综合案例，手把手教你填报年度纳税申报表权威性——国家税务总局税务干部学院资深教授全新力作。独创性——深度解析实务中的焦点、难点、风险点，见解独到。政策新——全书运用新政新规解析企业所得税政策与申报。</w:t>
      </w:r>
    </w:p>
    <w:p/>
    <w:p>
      <w:r>
        <w:t>本书出售、求购地址：https://www.jiaokey.com/book/detail/14945982.html</w:t>
      </w:r>
    </w:p>
    <w:p>
      <w:r>
        <w:t>更多相关图书推荐：https://www.jiaokey.com</w:t>
      </w:r>
    </w:p>
    <w:p>
      <w:r>
        <w:t>陈玉琢著 其他作品：https://www.jiaokey.com/tag/陈玉琢著.html</w:t>
      </w:r>
    </w:p>
    <w:p>
      <w:r>
        <w:t>关键词搜索：https://www.jiaokey.com/tag/企业所得税-税收政策-研究-中国-企业所得税-税收管理-研究-中国.html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