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诗意黄州 秦龙志书法展作品集</w:t>
      </w:r>
    </w:p>
    <w:p>
      <w:r>
        <w:rPr>
          <w:rFonts w:ascii="宋体" w:hAnsi="宋体" w:eastAsia="宋体"/>
          <w:sz w:val="24"/>
        </w:rPr>
        <w:t>秦龙志著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诗意黄州 秦龙志书法展作品集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秦龙志著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978-7-5712-0763-2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以黄冈历代经典诗词为书写内容的书法展览作品集,是黄冈市委宣传部、黄冈文化艺术基金精品创作扶持项目。《诗意黄州-秦龙志书法展作品集》,收录书法作品60余幅,对展现黄冈自然之美、人文之美,弘扬黄冈优秀传统文化,宣传黄冈,提升黄冈城市品位,具有积极作用,对激发黄冈人热爱家乡、建设家乡具有现实意义。</w:t>
      </w:r>
    </w:p>
    <w:p/>
    <w:p>
      <w:r>
        <w:t>本书出售、求购地址：https://www.jiaokey.com/book/detail/14945948.html</w:t>
      </w:r>
    </w:p>
    <w:p>
      <w:r>
        <w:t>更多相关图书推荐：https://www.jiaokey.com</w:t>
      </w:r>
    </w:p>
    <w:p>
      <w:r>
        <w:t>秦龙志著 其他作品：https://www.jiaokey.com/tag/秦龙志著.html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