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肘关节不稳定 循证方法与手术技巧</w:t>
      </w:r>
    </w:p>
    <w:p>
      <w:r>
        <w:rPr>
          <w:rFonts w:ascii="宋体" w:hAnsi="宋体" w:eastAsia="宋体"/>
          <w:sz w:val="24"/>
        </w:rPr>
        <w:t>（美）罗伯特·Z.塔什詹（Robert Z.Tashjian）原著；王刚主译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肘关节不稳定 循证方法与手术技巧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（美）罗伯特·Z.塔什詹（Robert Z.Tashjian）原著；王刚主译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978-7-5046-8803-3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肘关节-关节损伤-诊疗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文对肘关节不稳定这一最常见的临床问题进行了详细的回顾，整理了肘关节外科领域中最新的、基于证据的信息。最初的章节集中在解剖学，生物力学和最常用的外科手术方法来治疗不稳定的肘关节。随后的章节将着重于对急性不稳定性的评估和外科治疗，如简单脱位和...</w:t>
      </w:r>
    </w:p>
    <w:p/>
    <w:p>
      <w:r>
        <w:t>本书出售、求购地址：https://www.jiaokey.com/book/detail/14945831.html</w:t>
      </w:r>
    </w:p>
    <w:p>
      <w:r>
        <w:t>更多相关图书推荐：https://www.jiaokey.com</w:t>
      </w:r>
    </w:p>
    <w:p>
      <w:r>
        <w:t>（美）罗伯特·Z.塔什詹（Robert Z.Tashjian）原著；王刚主译 其他作品：https://www.jiaokey.com/tag/（美）罗伯特·Z.塔什詹（Robert Z.Tashjian）原著；王刚主译.html</w:t>
      </w:r>
    </w:p>
    <w:p>
      <w:r>
        <w:t>关键词搜索：https://www.jiaokey.com/tag/肘关节-关节损伤-诊疗.html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