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陆弃说古代人物小史</w:t>
      </w:r>
    </w:p>
    <w:p>
      <w:r>
        <w:rPr>
          <w:rFonts w:ascii="宋体" w:hAnsi="宋体" w:eastAsia="宋体"/>
          <w:sz w:val="24"/>
        </w:rPr>
        <w:t>陆弃著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陆弃说古代人物小史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978-7-5169-1779-4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历史人物-生平事迹-中国-古代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选取了一些典型的古代历史人物，讲读了他们的成败得失，基于史实，结合现代，夹叙夹议，以对历史饱满的热情、较强的文字驾驭能力和清晰条理的章节安排成文成书，使得读者既增长历史知识，又生发人生感悟和思考，是一本雅俗共赏的好书。</w:t>
      </w:r>
    </w:p>
    <w:p/>
    <w:p>
      <w:r>
        <w:t>本书出售、求购地址：https://www.jiaokey.com/book/detail/14945312.html</w:t>
      </w:r>
    </w:p>
    <w:p>
      <w:r>
        <w:t>更多相关图书推荐：https://www.jiaokey.com</w:t>
      </w:r>
    </w:p>
    <w:p>
      <w:r>
        <w:t>陆弃著 其他作品：https://www.jiaokey.com/tag/陆弃著.html</w:t>
      </w:r>
    </w:p>
    <w:p>
      <w:r>
        <w:t>关键词搜索：https://www.jiaokey.com/tag/历史人物-生平事迹-中国-古代.html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