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早安 午安 晚安</w:t>
      </w:r>
    </w:p>
    <w:p>
      <w:r>
        <w:rPr>
          <w:rFonts w:ascii="宋体" w:hAnsi="宋体" w:eastAsia="宋体"/>
          <w:sz w:val="24"/>
        </w:rPr>
        <w:t>（日）矢部太郎著；吕灵芝译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早安 午安 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（日）矢部太郎著；吕灵芝译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978-7-213-10021-5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39岁的我，是一名不善言辞的搞笑艺人。过年前，我搬到房东家的二楼住了下来。房东87岁，举止优雅，问候别人都道“日安”。和这位老人住在一个屋檐下，习惯了孤独与冷漠的我，竟尝到了遗忘已久的生活的味道。</w:t>
      </w:r>
    </w:p>
    <w:p/>
    <w:p>
      <w:r>
        <w:t>本书出售、求购地址：https://www.jiaokey.com/book/detail/14944840.html</w:t>
      </w:r>
    </w:p>
    <w:p>
      <w:r>
        <w:t>更多相关图书推荐：https://www.jiaokey.com</w:t>
      </w:r>
    </w:p>
    <w:p>
      <w:r>
        <w:t>（日）矢部太郎著；吕灵芝译 其他作品：https://www.jiaokey.com/tag/（日）矢部太郎著；吕灵芝译.html</w:t>
      </w:r>
    </w:p>
    <w:p>
      <w:r>
        <w:t>关键词搜索：https://www.jiaokey.com/tag/漫画-日本-现代.html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