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CRS百问百答</w:t>
      </w:r>
    </w:p>
    <w:p>
      <w:r>
        <w:rPr>
          <w:rFonts w:ascii="宋体" w:hAnsi="宋体" w:eastAsia="宋体"/>
          <w:sz w:val="24"/>
        </w:rPr>
        <w:t>彭启蕾，马天骄，陈帆，蒋艳君著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CRS百问百答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彭启蕾，马天骄，陈帆，蒋艳君著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978-7-5092-1887-7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为CRS的科普书，旨在通过编写通俗易懂的“傻瓜版”CRS合规小册子，将晦涩难懂的规则“翻译”成直白的场景式问答，并将目前已经收集到的规避CRS报告义务的常见手法以案例的形式囊括其中并进行评述，同时结合新个税改革、BEPS、经济实质法案等时下热点，从个人所得税与企业所得税角度分析CRS对个人与企业的影响，帮助读者更好地理解CRS制度本身以及其实践意义。</w:t>
      </w:r>
    </w:p>
    <w:p/>
    <w:p>
      <w:r>
        <w:t>本书出售、求购地址：https://www.jiaokey.com/book/detail/14944789.html</w:t>
      </w:r>
    </w:p>
    <w:p>
      <w:r>
        <w:t>更多相关图书推荐：https://www.jiaokey.com</w:t>
      </w:r>
    </w:p>
    <w:p>
      <w:r>
        <w:t>彭启蕾，马天骄，陈帆，蒋艳君著 其他作品：https://www.jiaokey.com/tag/彭启蕾，马天骄，陈帆，蒋艳君著.html</w:t>
      </w:r>
    </w:p>
    <w:p>
      <w:r>
        <w:t>关键词搜索：https://www.jiaokey.com/tag/国际税收-问题解答.html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