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个人所得税实务操作与合法节税技巧</w:t>
      </w:r>
    </w:p>
    <w:p>
      <w:r>
        <w:rPr>
          <w:rFonts w:ascii="宋体" w:hAnsi="宋体" w:eastAsia="宋体"/>
          <w:sz w:val="24"/>
        </w:rPr>
        <w:t>翟继光，郭宇泰组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个人所得税实务操作与合法节税技巧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翟继光，郭宇泰组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978-7-5429-6750-3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个人所得法-税收管理-研究-中国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2018年8月31日，第十三届全国人民代表大会常务委员会第五次会议通过了《关于修改〈中华人民共和国个人所得税法〉的决定》，对《个人所得税法》进行了第七次修正。本次对个税法的修正与前几次小规模修正具有重大区别，我国个人所得税已经从分类所得税制...</w:t>
      </w:r>
    </w:p>
    <w:p/>
    <w:p>
      <w:r>
        <w:t>本书出售、求购地址：https://www.jiaokey.com/book/detail/14944585.html</w:t>
      </w:r>
    </w:p>
    <w:p>
      <w:r>
        <w:t>更多相关图书推荐：https://www.jiaokey.com</w:t>
      </w:r>
    </w:p>
    <w:p>
      <w:r>
        <w:t>翟继光，郭宇泰组 其他作品：https://www.jiaokey.com/tag/翟继光，郭宇泰组.html</w:t>
      </w:r>
    </w:p>
    <w:p>
      <w:r>
        <w:t>关键词搜索：https://www.jiaokey.com/tag/个人所得法-税收管理-研究-中国.html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