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</w:t>
      </w:r>
    </w:p>
    <w:p>
      <w:r>
        <w:rPr>
          <w:rFonts w:ascii="宋体" w:hAnsi="宋体" w:eastAsia="宋体"/>
          <w:sz w:val="24"/>
        </w:rPr>
        <w:t>余光中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9787533955472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此精装版的《余光中散文》收入了余光中先生具有代表性的散文作品。分辑上参照作者此前对我社版本的分辑原则，即：抒情散文、知性散文、小品文，另取辑名，分别为：“记忆像铁轨一样长”“长未必大，短未必浅”“娓娓与喋喋”。作品中既有过去的经典之作，也有二十一世纪后的新作，内容涵盖了对人生的理解、对世界的认识、对亲情与友情的珍惜、对成长与成功的感悟等丰富的内容。</w:t>
      </w:r>
    </w:p>
    <w:p/>
    <w:p>
      <w:r>
        <w:t>本书出售、求购地址：https://www.jiaokey.com/book/detail/14944502.html</w:t>
      </w:r>
    </w:p>
    <w:p>
      <w:r>
        <w:t>更多当代作品（1949年~）图书推荐：https://www.jiaokey.com</w:t>
      </w:r>
    </w:p>
    <w:p>
      <w:r>
        <w:t>余光中 其他作品：https://www.jiaokey.com/tag/余光中.html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