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土壤污染与健康维权</w:t>
      </w:r>
    </w:p>
    <w:p>
      <w:r>
        <w:rPr>
          <w:rFonts w:ascii="宋体" w:hAnsi="宋体" w:eastAsia="宋体"/>
          <w:sz w:val="24"/>
        </w:rPr>
        <w:t>王灿发，赵胜彪主编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土壤污染与健康维权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王灿发，赵胜彪主编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土壤污染-环境保护法-研究-中国-土壤污染-污染防治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本书出售、求购地址：https://www.jiaokey.com/book/detail/14944183.html</w:t>
      </w:r>
    </w:p>
    <w:p>
      <w:r>
        <w:t>更多相关图书推荐：https://www.jiaokey.com</w:t>
      </w:r>
    </w:p>
    <w:p>
      <w:r>
        <w:t>王灿发，赵胜彪主编 其他作品：https://www.jiaokey.com/tag/王灿发，赵胜彪主编.html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关键词搜索：https://www.jiaokey.com/tag/土壤污染-环境保护法-研究-中国-土壤污染-污染防治.html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