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黄鳝生态养殖技术 “金土地”新农村书系·特种养殖编</w:t>
      </w:r>
    </w:p>
    <w:p>
      <w:r>
        <w:rPr>
          <w:rFonts w:ascii="宋体" w:hAnsi="宋体" w:eastAsia="宋体"/>
          <w:sz w:val="24"/>
        </w:rPr>
        <w:t>杨菲菲，熊家军，陶利文编著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黄鳝生态养殖技术 “金土地”新农村书系·特种养殖编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杨菲菲，熊家军，陶利文编著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978-7-5359-6913-2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黄鳝属－淡水养殖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“十三五”国家重点图书出版规划项目《“金土地”新农村书系.特种养殖编》分册之一，系统介绍了黄鳝的生态养殖与开发利用技术，内容包括黄鳝的生物学基础知识，黄鳝养殖场的建造，黄鳝的营养需要及饲料，黄鳝的人工繁殖，黄鳝苗种的培育，成鳝养殖各种养殖模式的技术要……</w:t>
      </w:r>
    </w:p>
    <w:p/>
    <w:p>
      <w:r>
        <w:t>本书出售、求购地址：https://www.jiaokey.com/book/detail/14944145.html</w:t>
      </w:r>
    </w:p>
    <w:p>
      <w:r>
        <w:t>更多相关图书推荐：https://www.jiaokey.com</w:t>
      </w:r>
    </w:p>
    <w:p>
      <w:r>
        <w:t>杨菲菲，熊家军，陶利文编著 其他作品：https://www.jiaokey.com/tag/杨菲菲，熊家军，陶利文编著.html</w:t>
      </w:r>
    </w:p>
    <w:p>
      <w:r>
        <w:t>关键词搜索：https://www.jiaokey.com/tag/黄鳝属－淡水养殖.html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