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四季名花 珍禽 技法 1</w:t>
      </w:r>
    </w:p>
    <w:p>
      <w:r>
        <w:rPr>
          <w:rFonts w:ascii="宋体" w:hAnsi="宋体" w:eastAsia="宋体"/>
          <w:sz w:val="24"/>
        </w:rPr>
        <w:t>刘宝铃绘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四季名花 珍禽 技法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978-7-5305-7236-8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本书为作者近年来创作的花鸟画作品,每一幅作品都有详细的步骤介绍技法,并配有完成作品展示,涉及了四季花卉,如桃花、月季、菊花、山茶花等,都是大众比较喜欢的常见花卉。</w:t>
      </w:r>
    </w:p>
    <w:p/>
    <w:p>
      <w:r>
        <w:t>本书出售、求购地址：https://www.jiaokey.com/book/detail/14944003.html</w:t>
      </w:r>
    </w:p>
    <w:p>
      <w:r>
        <w:t>更多相关图书推荐：https://www.jiaokey.com</w:t>
      </w:r>
    </w:p>
    <w:p>
      <w:r>
        <w:t>刘宝铃绘 其他作品：https://www.jiaokey.com/tag/刘宝铃绘.html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