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书名：交互界面设计  智能媒体交互系列教程</w:t>
      </w:r>
    </w:p>
    <w:p>
      <w:r>
        <w:t>作者：周晓蕊作；王建民总主编</w:t>
      </w:r>
    </w:p>
    <w:p>
      <w:r>
        <w:t>出版社：</w:t>
      </w:r>
    </w:p>
    <w:p>
      <w:r>
        <w:t>出版日期：2021.02</w:t>
      </w:r>
    </w:p>
    <w:p>
      <w:r>
        <w:t>总页数：168</w:t>
      </w:r>
    </w:p>
    <w:p>
      <w:r>
        <w:t>更多请访问教客网: www.jiaokey.com</w:t>
      </w:r>
    </w:p>
    <w:p>
      <w:r>
        <w:t>交互界面设计  智能媒体交互系列教程 评论地址：https://www.jiaokey.com/book/detail/14942631.html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