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</w:t>
      </w:r>
    </w:p>
    <w:p>
      <w:r>
        <w:rPr>
          <w:rFonts w:ascii="宋体" w:hAnsi="宋体" w:eastAsia="宋体"/>
          <w:sz w:val="24"/>
        </w:rPr>
        <w:t>李煜,刘昶,艾红红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李煜,刘昶,艾红红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9787565727269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中国历史-近代史-文集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半殖民地、半封建社会（1840~1949年）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的近三十篇文章，是一群九零后尾巴稍上的年轻人阅读百年前的老报纸-《申报》后的思考所得，经过严苛到奇葩的任课老师的再三“碾压”终于成文，最先在“我爱读申报”的微信公号上连续推出。这些文章，视角自由，完全是个人喜好，甚至有些天马行空，从晚清科举制，鸦片的“罪与罚”，“探南极考”，到晚清“国债”发行记，传播史上的第一次新媒体融合，假药广告，近代女学，以及“敬惜字纸”衰亡史，这些未来的新闻人，不拘一格地张扬着属于自己的穿越遐想，他们的穿越，他们做主！这些文章又是规范的，从观点到证据，从遣词造句到论证逻辑，他们是在知识生产的标准要求下辛苦作业的，大多几易其稿才修成正果。在实际参与到新闻产制的过程前，这些大学新鲜人，经过一学期的新闻史学习和训练，提笔为文，他们已经在探究新闻产制背后的政治经济和社会文化的影响，其实未必追求所谓学术上的精进，但思考的起点已经从百年前开始。</w:t>
      </w:r>
    </w:p>
    <w:p/>
    <w:p>
      <w:r>
        <w:t>本书出售、求购地址：https://www.jiaokey.com/book/detail/14942155.html</w:t>
      </w:r>
    </w:p>
    <w:p>
      <w:r>
        <w:t>更多半殖民地、半封建社会（1840~1949年）图书推荐：https://www.jiaokey.com</w:t>
      </w:r>
    </w:p>
    <w:p>
      <w:r>
        <w:t>李煜,刘昶,艾红红 其他作品：https://www.jiaokey.com/tag/李煜,刘昶,艾红红.html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关键词搜索：https://www.jiaokey.com/tag/中国历史-近代史-文集.html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