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十竹斋笺谱</w:t>
      </w:r>
    </w:p>
    <w:p>
      <w:r>
        <w:rPr>
          <w:rFonts w:ascii="宋体" w:hAnsi="宋体" w:eastAsia="宋体"/>
          <w:sz w:val="24"/>
        </w:rPr>
        <w:t>（明）胡正言辑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十竹斋笺谱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（明）胡正言辑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978-7-5149-1600-3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明代末年版、拱花木刻彩印的画集。胡正言辑印。崇祯十七年（1644）刊行。有九龙李于坚、上元李克恭序文。共4卷。卷一有“清供”、“华石”、“博古”“画诗”等72种卷二有“胜览”“入林”“无花”、“凤子”等77种。卷三有“孺慕”、“棣华”、“应求”“闺则”等72种。卷四有“建议”“寿征”、“灵瑞”、“香雪”等72种。</w:t>
      </w:r>
    </w:p>
    <w:p/>
    <w:p>
      <w:r>
        <w:t>本书出售、求购地址：https://www.jiaokey.com/book/detail/14942011.html</w:t>
      </w:r>
    </w:p>
    <w:p>
      <w:r>
        <w:t>更多相关图书推荐：https://www.jiaokey.com</w:t>
      </w:r>
    </w:p>
    <w:p>
      <w:r>
        <w:t>（明）胡正言辑 其他作品：https://www.jiaokey.com/tag/（明）胡正言辑.html</w:t>
      </w:r>
    </w:p>
    <w:p>
      <w:r>
        <w:t>关键词搜索：https://www.jiaokey.com/tag/中国画-作品集-中国-明代.html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