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蝶变</w:t>
      </w:r>
    </w:p>
    <w:p>
      <w:r>
        <w:rPr>
          <w:rFonts w:ascii="宋体" w:hAnsi="宋体" w:eastAsia="宋体"/>
          <w:sz w:val="24"/>
        </w:rPr>
        <w:t>潘剑冰著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潘剑冰著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978-7-5603-9051-2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讲述了胡建成从一个贫困农家走出来，通过自己的努力考上了哈尔滨工业大学，并前往新加坡就业和创业的故事，重点讲述胡建成不断突破命运束缚，打破身份和环境的设定，白手起家，在困难与磨砺中成长，破茧成蝶，最终从一个山区的放牛娃成为一家跨国企业掌舵...</w:t>
      </w:r>
    </w:p>
    <w:p/>
    <w:p>
      <w:r>
        <w:t>本书出售、求购地址：https://www.jiaokey.com/book/detail/14941766.html</w:t>
      </w:r>
    </w:p>
    <w:p>
      <w:r>
        <w:t>更多相关图书推荐：https://www.jiaokey.com</w:t>
      </w:r>
    </w:p>
    <w:p>
      <w:r>
        <w:t>潘剑冰著 其他作品：https://www.jiaokey.com/tag/潘剑冰著.html</w:t>
      </w:r>
    </w:p>
    <w:p>
      <w:r>
        <w:t>关键词搜索：https://www.jiaokey.com/tag/传记文学-中国-当代.html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