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书名：考研中医综合研霸笔记中医内科学龙凤诀</w:t>
      </w:r>
    </w:p>
    <w:p>
      <w:r>
        <w:t>作者:张昕垚，张林峰</w:t>
      </w:r>
    </w:p>
    <w:p>
      <w:r>
        <w:t>出版社:</w:t>
      </w:r>
    </w:p>
    <w:p>
      <w:r>
        <w:t>出版日期：2020.04</w:t>
      </w:r>
    </w:p>
    <w:p>
      <w:r>
        <w:t>总页数：354</w:t>
      </w:r>
    </w:p>
    <w:p>
      <w:r>
        <w:t>更多请访问教客网:www.jiaokey.com</w:t>
      </w:r>
    </w:p>
    <w:p>
      <w:r>
        <w:t>考研中医综合研霸笔记中医内科学龙凤诀评论地址：https://www.jiaokey.com/book/detail/14941734.html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