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书名：互联网+创新版  小学生课外阅读丛书  读读童谣和儿歌  彩图注音版</w:t>
      </w:r>
    </w:p>
    <w:p>
      <w:r>
        <w:t>作者：王轶美作；顾振彪总主编；项星绘画</w:t>
      </w:r>
    </w:p>
    <w:p>
      <w:r>
        <w:t>出版社：</w:t>
      </w:r>
    </w:p>
    <w:p>
      <w:r>
        <w:t>出版日期：2021.01</w:t>
      </w:r>
    </w:p>
    <w:p>
      <w:r>
        <w:t>总页数：102</w:t>
      </w:r>
    </w:p>
    <w:p>
      <w:r>
        <w:t>更多请访问教客网: www.jiaokey.com</w:t>
      </w:r>
    </w:p>
    <w:p>
      <w:r>
        <w:t>互联网+创新版  小学生课外阅读丛书  读读童谣和儿歌  彩图注音版 评论地址：https://www.jiaokey.com/book/detail/14941707.html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