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书名：局外人  西绪福斯神话</w:t>
      </w:r>
    </w:p>
    <w:p>
      <w:r>
        <w:t>作者：（法）阿尔贝·加缪著；郭宏安译</w:t>
      </w:r>
    </w:p>
    <w:p>
      <w:r>
        <w:t>出版社：南京：译林出版社</w:t>
      </w:r>
    </w:p>
    <w:p>
      <w:r>
        <w:t>出版日期：2021.04</w:t>
      </w:r>
    </w:p>
    <w:p>
      <w:r>
        <w:t>总页数：258</w:t>
      </w:r>
    </w:p>
    <w:p>
      <w:r>
        <w:t>更多请访问教客网: www.jiaokey.com</w:t>
      </w:r>
    </w:p>
    <w:p>
      <w:r>
        <w:t>局外人  西绪福斯神话 评论地址：https://www.jiaokey.com/book/detail/14941689.html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