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大获全胜</w:t>
      </w:r>
    </w:p>
    <w:p>
      <w:r>
        <w:rPr>
          <w:rFonts w:ascii="宋体" w:hAnsi="宋体" w:eastAsia="宋体"/>
          <w:sz w:val="24"/>
        </w:rPr>
        <w:t>（美）斯蒂芬·L.韦斯（StephenL.Weiss）著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大获全胜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（美）斯蒂芬·L.韦斯（StephenL.Weiss）著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978-7-5642-3504-8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斯蒂芬L.韦斯在此前社里出的一本书《价值连城的故事》中，我们已经领略过了，对于一则则精彩的投资故事，作者总有办法办法娓娓道来，此次在《大获全胜》中也定不会让人失望。通过学习投资大师的技巧，相信可以让广大读者在投资水平上更上一个台阶。作为《价...</w:t>
      </w:r>
    </w:p>
    <w:p/>
    <w:p>
      <w:r>
        <w:t>本书出售、求购地址：https://www.jiaokey.com/book/detail/14941668.html</w:t>
      </w:r>
    </w:p>
    <w:p>
      <w:r>
        <w:t>更多相关图书推荐：https://www.jiaokey.com</w:t>
      </w:r>
    </w:p>
    <w:p>
      <w:r>
        <w:t>（美）斯蒂芬·L.韦斯（StephenL.Weiss）著 其他作品：https://www.jiaokey.com/tag/（美）斯蒂芬·L.韦斯（StephenL.Weiss）著.html</w:t>
      </w:r>
    </w:p>
    <w:p>
      <w:r>
        <w:t>关键词搜索：https://www.jiaokey.com/tag/投资-研究.html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