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中医临床方剂</w:t>
      </w:r>
    </w:p>
    <w:p>
      <w:r>
        <w:rPr>
          <w:rFonts w:ascii="宋体" w:hAnsi="宋体" w:eastAsia="宋体"/>
          <w:sz w:val="24"/>
        </w:rPr>
        <w:t>薛天奎著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978-7-5576-8753-3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涵盖了内、外、妇、儿科等科室的近40万字临床常用方剂。作者梳理了遗留下的中国方剂学遴选，以及多家文献、方歌，同时融入了作者本人多年的临床经验成果。本书主要内容包括方剂与治法、方剂的分类、方剂的组成、剂型、煎药法、煎药法与服药法、解表剂、...</w:t>
      </w:r>
    </w:p>
    <w:p/>
    <w:p>
      <w:r>
        <w:t>本书出售、求购地址：https://www.jiaokey.com/book/detail/14941617.html</w:t>
      </w:r>
    </w:p>
    <w:p>
      <w:r>
        <w:t>更多相关图书推荐：https://www.jiaokey.com</w:t>
      </w:r>
    </w:p>
    <w:p>
      <w:r>
        <w:t>薛天奎著 其他作品：https://www.jiaokey.com/tag/薛天奎著.html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