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苏东坡传</w:t>
      </w:r>
    </w:p>
    <w:p>
      <w:r>
        <w:rPr>
          <w:rFonts w:ascii="宋体" w:hAnsi="宋体" w:eastAsia="宋体"/>
          <w:sz w:val="24"/>
        </w:rPr>
        <w:t>刘小川著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978-7-5702-1414-3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苏轼（1036～1101）-传记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为一代文豪、艺术家、生活大师，苏东坡在中国的文化长河中留下了浓墨重彩的一笔。他的一生波澜壮阔，命运的曲线优美而悲怆，本书作者融会了哲思、史识、心理透视、文学想象，以“四位一体”的创造性笔法，瞄准了苏东坡的生命冲动，书写他的独一无二的生命故事。苏东坡的人性的光辉，在这部书中得到了前所未有的展现。</w:t>
      </w:r>
    </w:p>
    <w:p/>
    <w:p>
      <w:r>
        <w:t>本书出售、求购地址：https://www.jiaokey.com/book/detail/14941445.html</w:t>
      </w:r>
    </w:p>
    <w:p>
      <w:r>
        <w:t>更多相关图书推荐：https://www.jiaokey.com</w:t>
      </w:r>
    </w:p>
    <w:p>
      <w:r>
        <w:t>刘小川著 其他作品：https://www.jiaokey.com/tag/刘小川著.html</w:t>
      </w:r>
    </w:p>
    <w:p>
      <w:r>
        <w:t>关键词搜索：https://www.jiaokey.com/tag/苏轼（1036～1101）-传记.html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