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新阅读 中国古代寓言故事</w:t>
      </w:r>
    </w:p>
    <w:p>
      <w:r>
        <w:rPr>
          <w:rFonts w:ascii="宋体" w:hAnsi="宋体" w:eastAsia="宋体"/>
          <w:sz w:val="24"/>
        </w:rPr>
        <w:t>李晨森编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新阅读 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978-7-5020-5610-0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23.80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国古代寓言故事（无障碍阅读新课标·新阅读）》短小精悍，幽默深刻。通常，它只用寥寥数语便勾画出一幅情节生动的画面，中国古人的人生智慧也便在这幅画面上得以鲜明呈现。中国自先秦开始，就出现许多哲理性很强的寓言，形成中国古代寓言的一大特色，其中...</w:t>
      </w:r>
    </w:p>
    <w:p/>
    <w:p>
      <w:r>
        <w:t>本书出售、求购地址：https://www.jiaokey.com/book/detail/14940704.html</w:t>
      </w:r>
    </w:p>
    <w:p>
      <w:r>
        <w:t>更多相关图书推荐：https://www.jiaokey.com</w:t>
      </w:r>
    </w:p>
    <w:p>
      <w:r>
        <w:t>李晨森编 其他作品：https://www.jiaokey.com/tag/李晨森编.html</w:t>
      </w:r>
    </w:p>
    <w:p>
      <w:r>
        <w:t>关键词搜索：https://www.jiaokey.com/tag/寓言-作品集-中国-古代.html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