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飞天</w:t>
      </w:r>
    </w:p>
    <w:p>
      <w:r>
        <w:rPr>
          <w:rFonts w:ascii="宋体" w:hAnsi="宋体" w:eastAsia="宋体"/>
          <w:sz w:val="24"/>
        </w:rPr>
        <w:t>许维著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978-7-5468-1292-2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月婆婆,哦,月婆婆升上来了。满天的星孩子惊散了,只有几颗银亮银亮的星妞儿,还眨着眼睛,跟月婆婆逗趣儿。黑魃魃的鸣沙山渐渐从夜色里透出来,崖壁上也影影绰绰透出九层巍峨的轮廓和一排排蜂房样的洞窟……</w:t>
      </w:r>
    </w:p>
    <w:p/>
    <w:p>
      <w:r>
        <w:t>本书出售、求购地址：https://www.jiaokey.com/book/detail/14940677.html</w:t>
      </w:r>
    </w:p>
    <w:p>
      <w:r>
        <w:t>更多相关图书推荐：https://www.jiaokey.com</w:t>
      </w:r>
    </w:p>
    <w:p>
      <w:r>
        <w:t>许维著 其他作品：https://www.jiaokey.com/tag/许维著.html</w:t>
      </w:r>
    </w:p>
    <w:p>
      <w:r>
        <w:t>关键词搜索：https://www.jiaokey.com/tag/童话-中国-当代.html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