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书名：坎贝尔-沃尔什泌尿外科学  第4卷</w:t>
      </w:r>
    </w:p>
    <w:p>
      <w:r>
        <w:t>作者：ALAN J.WEIN，LOUIS R.KAVOUSSI，ALAN W.PARTIN，CRAIG A.PETERS原著；郭应禄总主审；夏术阶，纪志刚总主编译；谢立平，夏术阶，纪志刚分卷主审；梁朝朝，韩邦旻，吕家驹分卷主编译</w:t>
      </w:r>
    </w:p>
    <w:p>
      <w:r>
        <w:t>出版社：郑州：河南科学技术出版社</w:t>
      </w:r>
    </w:p>
    <w:p>
      <w:r>
        <w:t>出版日期：2020.06</w:t>
      </w:r>
    </w:p>
    <w:p>
      <w:r>
        <w:t>总页数：639</w:t>
      </w:r>
    </w:p>
    <w:p>
      <w:r>
        <w:t>更多请访问教客网: www.jiaokey.com</w:t>
      </w:r>
    </w:p>
    <w:p>
      <w:r>
        <w:t>坎贝尔-沃尔什泌尿外科学  第4卷 评论地址：https://www.jiaokey.com/book/detail/14940606.html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