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小学生心理素质教育  上  五年级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小学生心理素质教育  上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本书出售、求购地址：https://www.jiaokey.com/book/detail/14940510.html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关键词搜索：https://www.jiaokey.com/tag/小学生-健康教育.html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