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书名：政治发展的经济分析</w:t>
      </w:r>
    </w:p>
    <w:p>
      <w:r>
        <w:t>作者:（美）达龙·阿塞莫格鲁，詹姆士·A.罗宾逊著</w:t>
      </w:r>
    </w:p>
    <w:p>
      <w:r>
        <w:t>出版社:</w:t>
      </w:r>
    </w:p>
    <w:p>
      <w:r>
        <w:t>出版日期：2020.09</w:t>
      </w:r>
    </w:p>
    <w:p>
      <w:r>
        <w:t>总页数：425</w:t>
      </w:r>
    </w:p>
    <w:p>
      <w:r>
        <w:t>更多请访问教客网:www.jiaokey.com</w:t>
      </w:r>
    </w:p>
    <w:p>
      <w:r>
        <w:t>政治发展的经济分析评论地址：https://www.jiaokey.com/book/detail/14939949.html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