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枸杞</w:t>
      </w:r>
    </w:p>
    <w:p>
      <w:r>
        <w:rPr>
          <w:rFonts w:ascii="宋体" w:hAnsi="宋体" w:eastAsia="宋体"/>
          <w:sz w:val="24"/>
        </w:rPr>
        <w:t>张广忠编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枸杞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张广忠编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978-7-5424-2587-4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枸杞-栽培技术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稿从枸杞的品种、管理技术、栽植技术、病虫害防治等做了系统阐述，并且在文字阐述的同时，选择典型配图，便于读者形象直观理解。本书稿从枸杞的品种、管理技术、栽植技术、病虫害防治等做了系统阐述，并且在文字阐述的同时，选择典型配图，便于读者形象直观理解。</w:t>
      </w:r>
    </w:p>
    <w:p/>
    <w:p>
      <w:r>
        <w:t>本书出售、求购地址：https://www.jiaokey.com/book/detail/14939856.html</w:t>
      </w:r>
    </w:p>
    <w:p>
      <w:r>
        <w:t>更多相关图书推荐：https://www.jiaokey.com</w:t>
      </w:r>
    </w:p>
    <w:p>
      <w:r>
        <w:t>张广忠编 其他作品：https://www.jiaokey.com/tag/张广忠编.html</w:t>
      </w:r>
    </w:p>
    <w:p>
      <w:r>
        <w:t>关键词搜索：https://www.jiaokey.com/tag/枸杞-栽培技术.html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