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包豪斯剧场</w:t>
      </w:r>
    </w:p>
    <w:p>
      <w:r>
        <w:rPr>
          <w:rFonts w:ascii="宋体" w:hAnsi="宋体" w:eastAsia="宋体"/>
          <w:sz w:val="24"/>
        </w:rPr>
        <w:t>刘向上，李国正译；徐佳利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包豪斯剧场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刘向上，李国正译；徐佳利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978-7-5362-6985-9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作为包豪斯学院实践成果的其中一本重要著作，本书由格罗皮乌斯编辑，收录了奥斯卡施莱默、拉兹洛莫霍利纳吉、法尔卡斯莫尔纳关于剧场艺术的理念与实践。本书代表了包豪斯人的艺术标准，他们继承瓦格纳的“整体剧场”理念，开始了雄心勃勃的现代性项目。奥斯卡...</w:t>
      </w:r>
    </w:p>
    <w:p/>
    <w:p>
      <w:r>
        <w:t>本书出售、求购地址：https://www.jiaokey.com/book/detail/14939277.html</w:t>
      </w:r>
    </w:p>
    <w:p>
      <w:r>
        <w:t>更多相关图书推荐：https://www.jiaokey.com</w:t>
      </w:r>
    </w:p>
    <w:p>
      <w:r>
        <w:t>刘向上，李国正译；徐佳利 其他作品：https://www.jiaokey.com/tag/刘向上，李国正译；徐佳利.html</w:t>
      </w:r>
    </w:p>
    <w:p>
      <w:r>
        <w:t>关键词搜索：https://www.jiaokey.com/tag/剧场.html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