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</w:t>
      </w:r>
    </w:p>
    <w:p>
      <w:r>
        <w:rPr>
          <w:rFonts w:ascii="宋体" w:hAnsi="宋体" w:eastAsia="宋体"/>
          <w:sz w:val="24"/>
        </w:rPr>
        <w:t>（英）基思·约翰斯通著；绕昊鹏译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（英）基思·约翰斯通著；绕昊鹏译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978-7-221-15741-6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表演艺术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畅销全球40年的即兴表演经典之作。作者提出了上百种实用的技巧，通过下意识地捕捉潜意识来鼓励自发性和独创性，但本书真正的有趣之处还是在于作者的智慧。书中各种天马行空的想法取之不尽，它们都可以帮助你解冻已经僵化的想象力。书中对于现代教育弊端的反思，也十分戳中社会痛点，引发强烈共鸣。本书已翻译为日、法、德、西、意等多种语言，中译本首次引入。它既是一本创意之书，亦是对自发创造力其本质的迷人探索。</w:t>
      </w:r>
    </w:p>
    <w:p/>
    <w:p>
      <w:r>
        <w:t>本书出售、求购地址：https://www.jiaokey.com/book/detail/14939116.html</w:t>
      </w:r>
    </w:p>
    <w:p>
      <w:r>
        <w:t>更多相关图书推荐：https://www.jiaokey.com</w:t>
      </w:r>
    </w:p>
    <w:p>
      <w:r>
        <w:t>（英）基思·约翰斯通著；绕昊鹏译 其他作品：https://www.jiaokey.com/tag/（英）基思·约翰斯通著；绕昊鹏译.html</w:t>
      </w:r>
    </w:p>
    <w:p>
      <w:r>
        <w:t>关键词搜索：https://www.jiaokey.com/tag/表演艺术.html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