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 古代部分 荣宝斋画谱 71</w:t>
      </w:r>
    </w:p>
    <w:p>
      <w:r>
        <w:rPr>
          <w:rFonts w:ascii="宋体" w:hAnsi="宋体" w:eastAsia="宋体"/>
          <w:sz w:val="24"/>
        </w:rPr>
        <w:t>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 古代部分 荣宝斋画谱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978-7-5003-1927-6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荣宝斋画谱(古代部分71石涛山水)》收录石涛作品40余幅。石涛早年山水师法宋元诸家，画风疏秀明洁，晚年用笔纵肆，墨法淋漓，格法多变，尤精册页小品；花卉潇洒隽朗，天真烂漫，清气袭人；人物生拙古朴，别具一格。工书法，能诗文。存世作品有《石涛罗汉百开册页》，《搜尽奇峰打草稿图》，《山水清音图》，《竹石图》等。著有《苦瓜和尚画语录》。</w:t>
      </w:r>
    </w:p>
    <w:p/>
    <w:p>
      <w:r>
        <w:t>本书出售、求购地址：https://www.jiaokey.com/book/detail/14938621.html</w:t>
      </w:r>
    </w:p>
    <w:p>
      <w:r>
        <w:t>更多相关图书推荐：https://www.jiaokey.com</w:t>
      </w:r>
    </w:p>
    <w:p>
      <w:r>
        <w:t>石涛著 其他作品：https://www.jiaokey.com/tag/石涛著.html</w:t>
      </w:r>
    </w:p>
    <w:p>
      <w:r>
        <w:t>关键词搜索：https://www.jiaokey.com/tag/山水画-作品集-中国-现代.html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