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未来人类</w:t>
      </w:r>
    </w:p>
    <w:p>
      <w:r>
        <w:rPr>
          <w:rFonts w:ascii="宋体" w:hAnsi="宋体" w:eastAsia="宋体"/>
          <w:sz w:val="24"/>
        </w:rPr>
        <w:t>斯考特·所罗门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斯考特·所罗门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9787513932219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人类进化-普及读物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人类起源论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本书作者采访了众多从事相关研究的人类学家、生物学家、遗传学家、医生和心理学家。通过一手采访、实地考察，尝试厘清关于人类未来的演化，我们可以做出哪些预测，又有哪些是我们无法回答的问题。</w:t>
      </w:r>
    </w:p>
    <w:p/>
    <w:p>
      <w:r>
        <w:t>本书出售、求购地址：https://www.jiaokey.com/book/detail/14938543.html</w:t>
      </w:r>
    </w:p>
    <w:p>
      <w:r>
        <w:t>更多人类起源论图书推荐：https://www.jiaokey.com</w:t>
      </w:r>
    </w:p>
    <w:p>
      <w:r>
        <w:t>斯考特·所罗门 其他作品：https://www.jiaokey.com/tag/斯考特·所罗门.html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关键词搜索：https://www.jiaokey.com/tag/人类进化-普及读物.html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