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严控尿酸 远离痛风</w:t>
      </w:r>
    </w:p>
    <w:p>
      <w:r>
        <w:rPr>
          <w:rFonts w:ascii="宋体" w:hAnsi="宋体" w:eastAsia="宋体"/>
          <w:sz w:val="24"/>
        </w:rPr>
        <w:t>张文高，焦明耀编著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严控尿酸 远离痛风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张文高，焦明耀编著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978-7-5180-8330-5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痛风-防治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痛风是一种常见的慢性病，发作时有剧烈疼痛，让患者苦不堪言。单靠药物治疗痛风是不足以控制病情的，必须配合饮食疗法才能更好地控制病情、减少复发。本书教给读者如何从一日三餐做起，掌握痛风饮食疗法，从而辅助治疗痛风及其并发症。适合痛风患者及其家属参考使用。</w:t>
      </w:r>
    </w:p>
    <w:p/>
    <w:p>
      <w:r>
        <w:t>本书出售、求购地址：https://www.jiaokey.com/book/detail/14938519.html</w:t>
      </w:r>
    </w:p>
    <w:p>
      <w:r>
        <w:t>更多相关图书推荐：https://www.jiaokey.com</w:t>
      </w:r>
    </w:p>
    <w:p>
      <w:r>
        <w:t>张文高，焦明耀编著 其他作品：https://www.jiaokey.com/tag/张文高，焦明耀编著.html</w:t>
      </w:r>
    </w:p>
    <w:p>
      <w:r>
        <w:t>关键词搜索：https://www.jiaokey.com/tag/痛风-防治.html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