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板桥杂记</w:t>
      </w:r>
    </w:p>
    <w:p>
      <w:r>
        <w:rPr>
          <w:rFonts w:ascii="宋体" w:hAnsi="宋体" w:eastAsia="宋体"/>
          <w:sz w:val="24"/>
        </w:rPr>
        <w:t>（清）余怀著；孙建伟注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（清）余怀著；孙建伟注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978-7-5134-1242-1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小品文－作品集－中国－清代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板桥杂记》是作于康熙三十二年（1693年）。记载狭邪之事，共分3卷，上卷雅游，中卷丽品，下卷轶事。其自序曾阐述了以狭邪、艳冶之事生发感慨的原因，认为:”鼎革以来，时移物换。十年旧梦，依约扬州。一片欢场，鞠为茂草。红牙碧串，妙舞清歌，不可得...</w:t>
      </w:r>
    </w:p>
    <w:p/>
    <w:p>
      <w:r>
        <w:t>本书出售、求购地址：https://www.jiaokey.com/book/detail/14938106.html</w:t>
      </w:r>
    </w:p>
    <w:p>
      <w:r>
        <w:t>更多相关图书推荐：https://www.jiaokey.com</w:t>
      </w:r>
    </w:p>
    <w:p>
      <w:r>
        <w:t>（清）余怀著；孙建伟注 其他作品：https://www.jiaokey.com/tag/（清）余怀著；孙建伟注.html</w:t>
      </w:r>
    </w:p>
    <w:p>
      <w:r>
        <w:t>关键词搜索：https://www.jiaokey.com/tag/小品文－作品集－中国－清代.html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