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9787512718111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志摩的诗》收录了徐志摩的四部诗集《志摩的诗》《翡冷翠的一夜》《猛虎集》《云游》。徐志摩的作品以“爱、自由和美”为主题，神思飘逸、比喻新奇、字句清新、婉转多情。当你诵读的时候，它们会长出翅膀，从容地飞进你的心里去。</w:t>
      </w:r>
    </w:p>
    <w:p/>
    <w:p>
      <w:r>
        <w:t>本书出售、求购地址：https://www.jiaokey.com/book/detail/14938038.html</w:t>
      </w:r>
    </w:p>
    <w:p>
      <w:r>
        <w:t>更多现代作品（1919~1949年）图书推荐：https://www.jiaokey.com</w:t>
      </w:r>
    </w:p>
    <w:p>
      <w:r>
        <w:t>徐志摩 其他作品：https://www.jiaokey.com/tag/徐志摩.html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