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中国花鸟画构图与技法解析</w:t>
      </w:r>
    </w:p>
    <w:p>
      <w:r>
        <w:rPr>
          <w:rFonts w:ascii="宋体" w:hAnsi="宋体" w:eastAsia="宋体"/>
          <w:sz w:val="24"/>
        </w:rPr>
        <w:t>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中国花鸟画构图与技法解析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9787519849559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花鸟画，是中国画的一种，以花、鸟、虫等为描绘对象的画。在中国画中，凡以花卉、花鸟、鱼虫等为描绘对象的画，称之为花鸟画。花鸟画中的画法中有“工笔”、“写意”、“兼工带写”三种。花鸟画是中国传统绘画中独具艺术魅力的瑰宝，用肆意的笔墨描绘自然，用高雅的意境记录四季，用真挚的情感传递品格，是中华文化高度融合的结晶。本书从写意花鸟画出发，对花鸟画的发展做了基本阐述，同时介绍了绘画工具、构图、技法、临摹、写生、创作等方面内容，并对生活中常见的花卉、蔬果、禽鸟等做了详细图解，图文并茂，便于阅读。</w:t>
      </w:r>
    </w:p>
    <w:p/>
    <w:p>
      <w:r>
        <w:t>本书出售、求购地址：https://www.jiaokey.com/book/detail/14937977.html</w:t>
      </w:r>
    </w:p>
    <w:p>
      <w:r>
        <w:t>更多中国画技法图书推荐：https://www.jiaokey.com</w:t>
      </w:r>
    </w:p>
    <w:p>
      <w:r>
        <w:t>王磊 其他作品：https://www.jiaokey.com/tag/王磊.html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关键词搜索：https://www.jiaokey.com/tag/花鸟画-国画技法.html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