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英格玛全书</w:t>
      </w:r>
    </w:p>
    <w:p>
      <w:r>
        <w:rPr>
          <w:rFonts w:ascii="宋体" w:hAnsi="宋体" w:eastAsia="宋体"/>
          <w:sz w:val="24"/>
        </w:rPr>
        <w:t>萧萧树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英格玛全书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9787555022145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话剧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英格玛全书》是一部关于密码史、机器计算史、数理逻辑史的话剧作品，由“英格玛Ⅰ：语言之谜”和“英格玛Ⅱ：数学之诗”两部分组成。讲述了图灵、罗素、波普尔、维特根斯坦以及雪莱、拜伦、玛丽、艾达和巴贝奇的故事。在剧作故事之外，作者还为其添加了相同体量的注释，作为书稿的第三部分“英格玛辞典”，其中包含数理（英格玛的加密和解密、康托尔的对角线证明、分形几何等）；文学（萧伯纳作品《千岁人》、拜伦及雪莱的诗剧、玛丽的《弗兰肯斯坦》等）；历史（卢德派和法国革命、波兰三杰的故事等）；社会（卡尔波普与开放社会、罗素对于道德与智慧的思辨等）等内容。</w:t>
      </w:r>
    </w:p>
    <w:p/>
    <w:p>
      <w:r>
        <w:t>本书出售、求购地址：https://www.jiaokey.com/book/detail/14937895.html</w:t>
      </w:r>
    </w:p>
    <w:p>
      <w:r>
        <w:t>更多话剧图书推荐：https://www.jiaokey.com</w:t>
      </w:r>
    </w:p>
    <w:p>
      <w:r>
        <w:t>萧萧树 其他作品：https://www.jiaokey.com/tag/萧萧树.html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关键词搜索：https://www.jiaokey.com/tag/话剧剧本-中国-当代.html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