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宋之雅韵  2020  国丝汉服节纪实</w:t>
      </w:r>
    </w:p>
    <w:p>
      <w:r>
        <w:rPr>
          <w:rFonts w:ascii="宋体" w:hAnsi="宋体" w:eastAsia="宋体"/>
          <w:sz w:val="24"/>
        </w:rPr>
        <w:t>楼航燕,钟红桑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宋之雅韵  2020  国丝汉服节纪实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楼航燕,钟红桑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9787566918840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宋代是中国历史上最为雅致的时代，这一点似乎无人否认，所以现在社会上出现了不少以“宋韵”为题的项目，无论是展览、出版、场所或是活动。就汉服而言，宋代服饰最突出的就是“雅”，是历代汉服中最雅的，所以中国丝绸博物馆（以下简称“国丝馆”）早早地就把“2020国丝汉服节”的主题定为“宋之雅韵”。此外，我还请了孙机先生来为我们书写主题名。但要做这个“雅韵”也不容易，所以我们在“2019国丝汉服节”先做了“明”，然后再来做“宋”。</w:t>
      </w:r>
    </w:p>
    <w:p/>
    <w:p>
      <w:r>
        <w:t>本书出售、求购地址：https://www.jiaokey.com/book/detail/14937338.html</w:t>
      </w:r>
    </w:p>
    <w:p>
      <w:r>
        <w:t>更多报告文学图书推荐：https://www.jiaokey.com</w:t>
      </w:r>
    </w:p>
    <w:p>
      <w:r>
        <w:t>楼航燕,钟红桑 其他作品：https://www.jiaokey.com/tag/楼航燕,钟红桑.html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