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光耀那曲  国网浙江电力援藏帮扶纪实</w:t>
      </w:r>
    </w:p>
    <w:p>
      <w:r>
        <w:rPr>
          <w:rFonts w:ascii="宋体" w:hAnsi="宋体" w:eastAsia="宋体"/>
          <w:sz w:val="24"/>
        </w:rPr>
        <w:t>杜亮亮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光耀那曲  国网浙江电力援藏帮扶纪实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杜亮亮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9787519851880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塑造了浙电援藏人的群英谱。他们不忘初心、牢记使命，克服高海拔、高寒冷、高辐射、缺氧的“三高一缺”困难，扎根高原、默默奉献;他们缺氧不缺精神、海拔高斗志更高，积极投身那曲地区电网建设和管理提升，发挥浙电铁军精神，为决战决胜脱贫攻坚作出了不可磨灭的奉献。</w:t>
      </w:r>
    </w:p>
    <w:p/>
    <w:p>
      <w:r>
        <w:t>本书出售、求购地址：https://www.jiaokey.com/book/detail/14937284.html</w:t>
      </w:r>
    </w:p>
    <w:p>
      <w:r>
        <w:t>更多通讯、特写、专题报道图书推荐：https://www.jiaokey.com</w:t>
      </w:r>
    </w:p>
    <w:p>
      <w:r>
        <w:t>杜亮亮 其他作品：https://www.jiaokey.com/tag/杜亮亮.html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