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旅游文化</w:t>
      </w:r>
    </w:p>
    <w:p>
      <w:r>
        <w:rPr>
          <w:rFonts w:ascii="宋体" w:hAnsi="宋体" w:eastAsia="宋体"/>
          <w:sz w:val="24"/>
        </w:rPr>
        <w:t>陈艳珍,赵德辉,于庆霞,李婉娜,章杨,李晶晶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陈艳珍,赵德辉,于庆霞,李婉娜,章杨,李晶晶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9787568278508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旅游文化-中国-高等职业教育-教材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旅游经济理论与方法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依据旅游管理及相关专业的教学指导方案及培养目标进行修订，在修订过程中参考全国导游资格考试大纲，对部分内容进行更新补充，使教材内容更贴合实际，可以作为全国导游员资格考试参考资料，服务1+X证书，功能更全面。另本书较全面地介绍了旅游文学、历史、民俗、建筑、园林文化等内容。全书注重理论与实际结合，并采用双色印制。本教材可以作为高职院校旅游服务类专业教材，也可作为相关企事业单位从业人员培训、自学的参考用书。</w:t>
      </w:r>
    </w:p>
    <w:p/>
    <w:p>
      <w:r>
        <w:t>本书出售、求购地址：https://www.jiaokey.com/book/detail/14937177.html</w:t>
      </w:r>
    </w:p>
    <w:p>
      <w:r>
        <w:t>更多旅游经济理论与方法图书推荐：https://www.jiaokey.com</w:t>
      </w:r>
    </w:p>
    <w:p>
      <w:r>
        <w:t>陈艳珍,赵德辉,于庆霞,李婉娜,章杨,李晶晶 其他作品：https://www.jiaokey.com/tag/陈艳珍,赵德辉,于庆霞,李婉娜,章杨,李晶晶.html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关键词搜索：https://www.jiaokey.com/tag/旅游文化-中国-高等职业教育-教材.html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