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花木扶疏 关于植物的心灵笔记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花木扶疏 关于植物的心灵笔记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978-7-5125-1300-6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用细腻的语言，真的情感，描写那些在她在家乡、在校园以及在旅途所邂逅的种种花草树木。这是一个潇湘女子在成长过程中满怀温柔的植物笔记。读之，只觉人在草木间，衣染暗香来。植物，陶着人的情操，也滋养着人的灵魂，最终成为了心灵的一部分。作者选取了她家乡、校园以及在旅行中所邂逅的82种花草树木来描写，每种植物均配有作者的摄影图片，图文并茂更添可爱性。</w:t>
      </w:r>
    </w:p>
    <w:p/>
    <w:p>
      <w:r>
        <w:t>本书出售、求购地址：https://www.jiaokey.com/book/detail/14937043.html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