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唐宋花卉诗词108首赏析</w:t>
      </w:r>
    </w:p>
    <w:p>
      <w:r>
        <w:rPr>
          <w:rFonts w:ascii="宋体" w:hAnsi="宋体" w:eastAsia="宋体"/>
          <w:sz w:val="24"/>
        </w:rPr>
        <w:t>吴荣桦编著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唐宋花卉诗词108首赏析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978-7-5484-5951-4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古典诗歌-诗歌欣赏-中国-唐宋时期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本书是一本诗词赏析类图书，选录一百余首咏花诗、词，并对其进行较浅近的赏析，内容包括:牡丹;梅花;菊花;兰花;月季;山茶花;荷花;桂花;水仙;玫瑰;海棠等。</w:t>
      </w:r>
    </w:p>
    <w:p/>
    <w:p>
      <w:r>
        <w:t>本书出售、求购地址：https://www.jiaokey.com/book/detail/14937039.html</w:t>
      </w:r>
    </w:p>
    <w:p>
      <w:r>
        <w:t>更多相关图书推荐：https://www.jiaokey.com</w:t>
      </w:r>
    </w:p>
    <w:p>
      <w:r>
        <w:t>吴荣桦编著 其他作品：https://www.jiaokey.com/tag/吴荣桦编著.html</w:t>
      </w:r>
    </w:p>
    <w:p>
      <w:r>
        <w:t>关键词搜索：https://www.jiaokey.com/tag/古典诗歌-诗歌欣赏-中国-唐宋时期.html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