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书名：源远流长的历史文化  龙泉市申报国家历史文化名城文本一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源远流长的历史文化  龙泉市申报国家历史文化名城文本一 评论地址：https://www.jiaokey.com/book/detail/14936091.html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