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瓯江水边的村庄</w:t>
      </w:r>
    </w:p>
    <w:p>
      <w:r>
        <w:rPr>
          <w:rFonts w:ascii="宋体" w:hAnsi="宋体" w:eastAsia="宋体"/>
          <w:sz w:val="24"/>
        </w:rPr>
        <w:t>江晨著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瓯江水边的村庄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978-7-5126-5563-8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现代诗歌集，作者立足瓯江流域的丽水区域，选取莲都、龙泉、景宁、缙云、青田、遂昌、云和、庆元、松阳九个县市区具有代表性的村庄进行抒写，为不分章节结构，绝大多数村庄一首，少数村庄二首、或者多首。分开阅读，是一个个诗意村庄的短章；连接起来，就是一部瓯江水边的村庄的长诗，或者史诗</w:t>
      </w:r>
    </w:p>
    <w:p/>
    <w:p>
      <w:r>
        <w:t>本书出售、求购地址：https://www.jiaokey.com/book/detail/14935572.html</w:t>
      </w:r>
    </w:p>
    <w:p>
      <w:r>
        <w:t>更多相关图书推荐：https://www.jiaokey.com</w:t>
      </w:r>
    </w:p>
    <w:p>
      <w:r>
        <w:t>江晨著 其他作品：https://www.jiaokey.com/tag/江晨著.html</w:t>
      </w:r>
    </w:p>
    <w:p>
      <w:r>
        <w:t>关键词搜索：https://www.jiaokey.com/tag/瓯江水边的村庄.html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