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华夏万卷 王羲之行书入门基础教程 兰亭序</w:t>
      </w:r>
    </w:p>
    <w:p>
      <w:r>
        <w:rPr>
          <w:rFonts w:ascii="宋体" w:hAnsi="宋体" w:eastAsia="宋体"/>
          <w:sz w:val="24"/>
        </w:rPr>
        <w:t>华夏万卷著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华夏万卷 王羲之行书入门基础教程 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华夏万卷著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978-7-5356-9012-8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行书-书法-教材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王羲之行书入门基础教程（兰亭序升级版）》是根据广大书法爱好者的学书需要，结合毛笔书法入门学习的特点精心编写而成。本书以《兰亭序》为范本，从实际出发，遵从循序渐进的原则，对其用笔特点、结字规律、章法布局等都作了较为详细的临习指导。本“升级版...</w:t>
      </w:r>
    </w:p>
    <w:p/>
    <w:p>
      <w:r>
        <w:t>本书出售、求购地址：https://www.jiaokey.com/book/detail/14935330.html</w:t>
      </w:r>
    </w:p>
    <w:p>
      <w:r>
        <w:t>更多相关图书推荐：https://www.jiaokey.com</w:t>
      </w:r>
    </w:p>
    <w:p>
      <w:r>
        <w:t>华夏万卷著 其他作品：https://www.jiaokey.com/tag/华夏万卷著.html</w:t>
      </w:r>
    </w:p>
    <w:p>
      <w:r>
        <w:t>关键词搜索：https://www.jiaokey.com/tag/行书-书法-教材.html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