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自在飞花轻似梦</w:t>
      </w:r>
    </w:p>
    <w:p>
      <w:r>
        <w:rPr>
          <w:rFonts w:ascii="宋体" w:hAnsi="宋体" w:eastAsia="宋体"/>
          <w:sz w:val="24"/>
        </w:rPr>
        <w:t>郑文革著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自在飞花轻似梦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978-7-205-08706-7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本书收入作者的散文作品60篇，分为“梦入江南烟水路”、“何人不起故园情”、“人生若只如初见”、“问世间情为何物”、“春花秋月何时了”、“一枝一叶总关情”六个部分内容。</w:t>
      </w:r>
    </w:p>
    <w:p/>
    <w:p>
      <w:r>
        <w:t>本书出售、求购地址：https://www.jiaokey.com/book/detail/14935206.html</w:t>
      </w:r>
    </w:p>
    <w:p>
      <w:r>
        <w:t>更多相关图书推荐：https://www.jiaokey.com</w:t>
      </w:r>
    </w:p>
    <w:p>
      <w:r>
        <w:t>郑文革著 其他作品：https://www.jiaokey.com/tag/郑文革著.html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