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书名：越界、他者与正义:E.L.多克托罗叙事艺术研究</w:t>
      </w:r>
    </w:p>
    <w:p>
      <w:r>
        <w:t>作者：汤瑶</w:t>
      </w:r>
    </w:p>
    <w:p>
      <w:r>
        <w:t>出版社：厦门：厦门大学出版社</w:t>
      </w:r>
    </w:p>
    <w:p>
      <w:r>
        <w:t>出版日期：2020.07</w:t>
      </w:r>
    </w:p>
    <w:p>
      <w:r>
        <w:t>总页数：186</w:t>
      </w:r>
    </w:p>
    <w:p>
      <w:r>
        <w:t>更多请访问教客网: www.jiaokey.com</w:t>
      </w:r>
    </w:p>
    <w:p>
      <w:r>
        <w:t>越界、他者与正义:E.L.多克托罗叙事艺术研究 评论地址：https://www.jiaokey.com/book/detail/14934352.html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